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2007年高考金钥匙丛书·文科数学测试卷</w:t>
      </w:r>
    </w:p>
    <w:p>
      <w:r>
        <w:rPr>
          <w:rFonts w:ascii="宋体" w:hAnsi="宋体" w:eastAsia="宋体"/>
          <w:sz w:val="24"/>
        </w:rPr>
        <w:t>张春玲，李富勇，林强华本册主编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2007年高考金钥匙丛书·文科数学测试卷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张春玲，李富勇，林强华本册主编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本书出售、求购地址：https://www.jiaokey.com/book/detail/11784115.html</w:t>
      </w:r>
    </w:p>
    <w:p>
      <w:r>
        <w:t>更多相关图书推荐：https://www.jiaokey.com</w:t>
      </w:r>
    </w:p>
    <w:p>
      <w:r>
        <w:t>张春玲，李富勇，林强华本册主编 其他作品：https://www.jiaokey.com/tag/张春玲，李富勇，林强华本册主编.html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关键词搜索：https://www.jiaokey.com/tag/2007年高考金钥匙丛书·文科数学测试卷.html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