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复旦大学考博英语真题解析与专项练习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复旦大学考博英语真题解析与专项练习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本书出售、求购地址：https://www.jiaokey.com/book/detail/11784076.html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关键词搜索：https://www.jiaokey.com/tag/复旦大学考博英语真题解析与专项练习.html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