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考博英语阅读理解试题分类解析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考博英语阅读理解试题分类解析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本书出售、求购地址：https://www.jiaokey.com/book/detail/11784074.html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关键词搜索：https://www.jiaokey.com/tag/考博英语阅读理解试题分类解析.html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