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江苏高考学业水平专项训练及综合测试  生物  必修  2008届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江苏高考学业水平专项训练及综合测试  生物  必修  2008届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本书出售、求购地址：https://www.jiaokey.com/book/detail/11784070.html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关键词搜索：https://www.jiaokey.com/tag/江苏高考学业水平专项训练及综合测试  生物  必修  2008届.html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