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普通话与普通话水平测试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普通话与普通话水平测试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本书出售、求购地址：https://www.jiaokey.com/book/detail/11784058.html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关键词搜索：https://www.jiaokey.com/tag/普通话与普通话水平测试.html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