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假日作业  高中一年级·乙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3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假日作业  高中一年级·乙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本书出售、求购地址：https://www.jiaokey.com/book/detail/11783941.html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关键词搜索：https://www.jiaokey.com/tag/假日作业  高中一年级·乙.html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