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现代肉品加工与质量控制</w:t>
      </w:r>
    </w:p>
    <w:p>
      <w:r>
        <w:rPr>
          <w:rFonts w:ascii="宋体" w:hAnsi="宋体" w:eastAsia="宋体"/>
          <w:sz w:val="24"/>
        </w:rPr>
        <w:t>（爱尔兰）JOSEPH KERRY，JOHN KERRY（英）DAVID LEDWARD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现代肉品加工与质量控制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（爱尔兰）JOSEPH KERRY，JOHN KERRY（英）DAVID LEDWARD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本书出售、求购地址：https://www.jiaokey.com/book/detail/11783878.html</w:t>
      </w:r>
    </w:p>
    <w:p>
      <w:r>
        <w:t>更多相关图书推荐：https://www.jiaokey.com</w:t>
      </w:r>
    </w:p>
    <w:p>
      <w:r>
        <w:t>（爱尔兰）JOSEPH KERRY，JOHN KERRY（英）DAVID LEDWARD 其他作品：https://www.jiaokey.com/tag/（爱尔兰）JOSEPH KERRY，JOHN KERRY（英）DAVID LEDWARD.html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关键词搜索：https://www.jiaokey.com/tag/现代肉品加工与质量控制.html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