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书名：金水源  宁东能源化工基地一期供水工程建设与管理</w:t>
      </w:r>
    </w:p>
    <w:p>
      <w:r>
        <w:t>作者：本书编委会编</w:t>
      </w:r>
    </w:p>
    <w:p>
      <w:r>
        <w:t>出版社：银川:宁夏人民出版社,2006.11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金水源  宁东能源化工基地一期供水工程建设与管理 评论地址：https://www.jiaokey.com/book/detail/11783817.html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