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书名：建设上海特色的生态型城市</w:t>
      </w:r>
    </w:p>
    <w:p>
      <w:r>
        <w:t>作者：上海环境保护宣传教育中心组编</w:t>
      </w:r>
    </w:p>
    <w:p>
      <w:r>
        <w:t>出版社：上海：上海人民出版社</w:t>
      </w:r>
    </w:p>
    <w:p>
      <w:r>
        <w:t>出版日期：2006.12</w:t>
      </w:r>
    </w:p>
    <w:p>
      <w:r>
        <w:t>总页数：433</w:t>
      </w:r>
    </w:p>
    <w:p>
      <w:r>
        <w:t>更多请访问教客网: www.jiaokey.com</w:t>
      </w:r>
    </w:p>
    <w:p>
      <w:r>
        <w:t>建设上海特色的生态型城市 评论地址：https://www.jiaokey.com/book/detail/11783788.html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