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从毕达哥拉斯到怀尔斯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从毕达哥拉斯到怀尔斯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本书出售、求购地址：https://www.jiaokey.com/book/detail/11783754.html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关键词搜索：https://www.jiaokey.com/tag/从毕达哥拉斯到怀尔斯.html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