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书名：写生·设计  第2辑</w:t>
      </w:r>
    </w:p>
    <w:p>
      <w:r>
        <w:t>作者：夏克梁，刘宇，孙明编</w:t>
      </w:r>
    </w:p>
    <w:p>
      <w:r>
        <w:t>出版社：天津：天津大学出版社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写生·设计  第2辑 评论地址：https://www.jiaokey.com/book/detail/11783743.html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