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书名：当代毛编款式5888</w:t>
      </w:r>
    </w:p>
    <w:p>
      <w:r>
        <w:t>作者：洋洋主编</w:t>
      </w:r>
    </w:p>
    <w:p>
      <w:r>
        <w:t>出版社：西安：西安地图出版社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当代毛编款式5888 评论地址：https://www.jiaokey.com/book/detail/11783718.html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