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海拉尔复杂断陷盆地油气勘探与开发</w:t>
      </w:r>
    </w:p>
    <w:p>
      <w:r>
        <w:rPr>
          <w:rFonts w:ascii="宋体" w:hAnsi="宋体" w:eastAsia="宋体"/>
          <w:sz w:val="24"/>
        </w:rPr>
        <w:t>李文学，李建民，谢朝阳主编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海拉尔复杂断陷盆地油气勘探与开发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李文学，李建民，谢朝阳主编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本书出售、求购地址：https://www.jiaokey.com/book/detail/11783704.html</w:t>
      </w:r>
    </w:p>
    <w:p>
      <w:r>
        <w:t>更多相关图书推荐：https://www.jiaokey.com</w:t>
      </w:r>
    </w:p>
    <w:p>
      <w:r>
        <w:t>李文学，李建民，谢朝阳主编 其他作品：https://www.jiaokey.com/tag/李文学，李建民，谢朝阳主编.html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关键词搜索：https://www.jiaokey.com/tag/海拉尔复杂断陷盆地油气勘探与开发.html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