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书名：现代实验客观化诊断  下</w:t>
      </w:r>
    </w:p>
    <w:p>
      <w:r>
        <w:t>作者：陈雨振，张凤花，孟莉著</w:t>
      </w:r>
    </w:p>
    <w:p>
      <w:r>
        <w:t>出版社：西安：西安地图出版社</w:t>
      </w:r>
    </w:p>
    <w:p>
      <w:r>
        <w:t>出版日期：2006.08</w:t>
      </w:r>
    </w:p>
    <w:p>
      <w:r>
        <w:t>总页数：629</w:t>
      </w:r>
    </w:p>
    <w:p>
      <w:r>
        <w:t>更多请访问教客网: www.jiaokey.com</w:t>
      </w:r>
    </w:p>
    <w:p>
      <w:r>
        <w:t>现代实验客观化诊断  下 评论地址：https://www.jiaokey.com/book/detail/11783700.html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