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21世纪初中期油气地球物理技术展望</w:t>
      </w:r>
    </w:p>
    <w:p>
      <w:r>
        <w:rPr>
          <w:rFonts w:ascii="宋体" w:hAnsi="宋体" w:eastAsia="宋体"/>
          <w:sz w:val="24"/>
        </w:rPr>
        <w:t>熊翥著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21世纪初中期油气地球物理技术展望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本书出售、求购地址：https://www.jiaokey.com/book/detail/11783692.html</w:t>
      </w:r>
    </w:p>
    <w:p>
      <w:r>
        <w:t>更多相关图书推荐：https://www.jiaokey.com</w:t>
      </w:r>
    </w:p>
    <w:p>
      <w:r>
        <w:t>熊翥著 其他作品：https://www.jiaokey.com/tag/熊翥著.html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关键词搜索：https://www.jiaokey.com/tag/21世纪初中期油气地球物理技术展望.html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