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书名：数字城市理论方法与建设运营模式</w:t>
      </w:r>
    </w:p>
    <w:p>
      <w:r>
        <w:t>作者：王家耀，张震宇主编</w:t>
      </w:r>
    </w:p>
    <w:p>
      <w:r>
        <w:t>出版社：西安：西安地图出版社</w:t>
      </w:r>
    </w:p>
    <w:p>
      <w:r>
        <w:t>出版日期：2006.07</w:t>
      </w:r>
    </w:p>
    <w:p>
      <w:r>
        <w:t>总页数：312</w:t>
      </w:r>
    </w:p>
    <w:p>
      <w:r>
        <w:t>更多请访问教客网: www.jiaokey.com</w:t>
      </w:r>
    </w:p>
    <w:p>
      <w:r>
        <w:t>数字城市理论方法与建设运营模式 评论地址：https://www.jiaokey.com/book/detail/11783687.html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