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城乡居民紧急避险读本</w:t>
      </w:r>
    </w:p>
    <w:p>
      <w:r>
        <w:rPr>
          <w:rFonts w:ascii="宋体" w:hAnsi="宋体" w:eastAsia="宋体"/>
          <w:sz w:val="24"/>
        </w:rPr>
        <w:t>广西红十字会编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8366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城乡居民紧急避险读本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广西红十字会编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灾害－自救互救－基本知识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本书出售、求购地址：https://www.jiaokey.com/book/detail/11783667.html</w:t>
      </w:r>
    </w:p>
    <w:p>
      <w:r>
        <w:t>更多相关图书推荐：https://www.jiaokey.com</w:t>
      </w:r>
    </w:p>
    <w:p>
      <w:r>
        <w:t>广西红十字会编 其他作品：https://www.jiaokey.com/tag/广西红十字会编.html</w:t>
      </w:r>
    </w:p>
    <w:p>
      <w:r>
        <w:t>南宁：广西科学技术出版社 出版图书：https://www.jiaokey.com/tag/南宁：广西科学技术出版社.html</w:t>
      </w:r>
    </w:p>
    <w:p>
      <w:r>
        <w:t>关键词搜索：https://www.jiaokey.com/tag/灾害－自救互救－基本知识.html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