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身体健康枕边书  4  富贵病与文明病</w:t>
      </w:r>
    </w:p>
    <w:p>
      <w:r>
        <w:rPr>
          <w:rFonts w:ascii="宋体" w:hAnsi="宋体" w:eastAsia="宋体"/>
          <w:sz w:val="24"/>
        </w:rPr>
        <w:t>张典学，李培高编著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身体健康枕边书  4  富贵病与文明病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张典学，李培高编著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本书出售、求购地址：https://www.jiaokey.com/book/detail/11783661.html</w:t>
      </w:r>
    </w:p>
    <w:p>
      <w:r>
        <w:t>更多相关图书推荐：https://www.jiaokey.com</w:t>
      </w:r>
    </w:p>
    <w:p>
      <w:r>
        <w:t>张典学，李培高编著 其他作品：https://www.jiaokey.com/tag/张典学，李培高编著.html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关键词搜索：https://www.jiaokey.com/tag/身体健康枕边书  4  富贵病与文明病.html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