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情系杏苑  广西中医学院建校五十周年回忆录选编</w:t>
      </w:r>
    </w:p>
    <w:p>
      <w:r>
        <w:rPr>
          <w:rFonts w:ascii="宋体" w:hAnsi="宋体" w:eastAsia="宋体"/>
          <w:sz w:val="24"/>
        </w:rPr>
        <w:t>覃绍峰，王乃平主编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36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情系杏苑  广西中医学院建校五十周年回忆录选编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覃绍峰，王乃平主编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广西中医学院-校友-回忆录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本书出售、求购地址：https://www.jiaokey.com/book/detail/11783642.html</w:t>
      </w:r>
    </w:p>
    <w:p>
      <w:r>
        <w:t>更多相关图书推荐：https://www.jiaokey.com</w:t>
      </w:r>
    </w:p>
    <w:p>
      <w:r>
        <w:t>覃绍峰，王乃平主编 其他作品：https://www.jiaokey.com/tag/覃绍峰，王乃平主编.html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关键词搜索：https://www.jiaokey.com/tag/广西中医学院-校友-回忆录.html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