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9.0习题精解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9.0习题精解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本书出售、求购地址：https://www.jiaokey.com/book/detail/11783621.html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关键词搜索：https://www.jiaokey.com/tag/MASTERCAM 9.0习题精解.html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