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书名：建筑与都市  中文版  中英文本  No.011  2006年10月  集合住宅</w:t>
      </w:r>
    </w:p>
    <w:p>
      <w:r>
        <w:t>作者：马卫东主编；《建筑与都市》中文版编辑部编；陈强，颜科，张桂珍译</w:t>
      </w:r>
    </w:p>
    <w:p>
      <w:r>
        <w:t>出版社：宁波：宁波出版社</w:t>
      </w:r>
    </w:p>
    <w:p>
      <w:r>
        <w:t>出版日期：2006.10</w:t>
      </w:r>
    </w:p>
    <w:p>
      <w:r>
        <w:t>总页数：129</w:t>
      </w:r>
    </w:p>
    <w:p>
      <w:r>
        <w:t>更多请访问教客网: www.jiaokey.com</w:t>
      </w:r>
    </w:p>
    <w:p>
      <w:r>
        <w:t>建筑与都市  中文版  中英文本  No.011  2006年10月  集合住宅 评论地址：https://www.jiaokey.com/book/detail/11783581.html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