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Java OBJECTS从概念到代码  中文版</w:t>
      </w:r>
    </w:p>
    <w:p>
      <w:r>
        <w:rPr>
          <w:rFonts w:ascii="宋体" w:hAnsi="宋体" w:eastAsia="宋体"/>
          <w:sz w:val="24"/>
        </w:rPr>
        <w:t>（美）JACQUIE BARKER著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Java OBJECTS从概念到代码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（美）JACQUIE BARKER著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本书出售、求购地址：https://www.jiaokey.com/book/detail/11783556.html</w:t>
      </w:r>
    </w:p>
    <w:p>
      <w:r>
        <w:t>更多相关图书推荐：https://www.jiaokey.com</w:t>
      </w:r>
    </w:p>
    <w:p>
      <w:r>
        <w:t>（美）JACQUIE BARKER著 其他作品：https://www.jiaokey.com/tag/（美）JACQUIE BARKER著.html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关键词搜索：https://www.jiaokey.com/tag/BEGINNING Java OBJECTS从概念到代码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