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Proteus在MCS-51&amp;ARM7系统中的应用百例</w:t>
      </w:r>
    </w:p>
    <w:p>
      <w:r>
        <w:rPr>
          <w:rFonts w:ascii="宋体" w:hAnsi="宋体" w:eastAsia="宋体"/>
          <w:sz w:val="24"/>
        </w:rPr>
        <w:t>周润景，袁伟亭，景晓松编著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Proteus在MCS-51&amp;ARM7系统中的应用百例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周润景，袁伟亭，景晓松编著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本书出售、求购地址：https://www.jiaokey.com/book/detail/11783547.html</w:t>
      </w:r>
    </w:p>
    <w:p>
      <w:r>
        <w:t>更多相关图书推荐：https://www.jiaokey.com</w:t>
      </w:r>
    </w:p>
    <w:p>
      <w:r>
        <w:t>周润景，袁伟亭，景晓松编著 其他作品：https://www.jiaokey.com/tag/周润景，袁伟亭，景晓松编著.html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关键词搜索：https://www.jiaokey.com/tag/Proteus在MCS-51&amp;ARM7系统中的应用百例.html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