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研究生是怎样炼成的  医药专业研究生必读手册</w:t>
      </w:r>
    </w:p>
    <w:p>
      <w:r>
        <w:rPr>
          <w:rFonts w:ascii="宋体" w:hAnsi="宋体" w:eastAsia="宋体"/>
          <w:sz w:val="24"/>
        </w:rPr>
        <w:t>白洪波，金子兵主编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研究生是怎样炼成的  医药专业研究生必读手册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白洪波，金子兵主编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本书出售、求购地址：https://www.jiaokey.com/book/detail/11783534.html</w:t>
      </w:r>
    </w:p>
    <w:p>
      <w:r>
        <w:t>更多相关图书推荐：https://www.jiaokey.com</w:t>
      </w:r>
    </w:p>
    <w:p>
      <w:r>
        <w:t>白洪波，金子兵主编 其他作品：https://www.jiaokey.com/tag/白洪波，金子兵主编.html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关键词搜索：https://www.jiaokey.com/tag/研究生是怎样炼成的  医药专业研究生必读手册.html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