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石油化工设备维护检修技术  2006版</w:t>
      </w:r>
    </w:p>
    <w:p>
      <w:r>
        <w:rPr>
          <w:rFonts w:ascii="宋体" w:hAnsi="宋体" w:eastAsia="宋体"/>
          <w:sz w:val="24"/>
        </w:rPr>
        <w:t>胡安定主编；本书编委会编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石油化工设备维护检修技术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胡安定主编；本书编委会编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本书出售、求购地址：https://www.jiaokey.com/book/detail/11783524.html</w:t>
      </w:r>
    </w:p>
    <w:p>
      <w:r>
        <w:t>更多相关图书推荐：https://www.jiaokey.com</w:t>
      </w:r>
    </w:p>
    <w:p>
      <w:r>
        <w:t>胡安定主编；本书编委会编 其他作品：https://www.jiaokey.com/tag/胡安定主编；本书编委会编.html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关键词搜索：https://www.jiaokey.com/tag/石油化工设备维护检修技术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