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危症难病倚附子  现代名医运用附子经验荟萃</w:t>
      </w:r>
    </w:p>
    <w:p>
      <w:r>
        <w:rPr>
          <w:rFonts w:ascii="宋体" w:hAnsi="宋体" w:eastAsia="宋体"/>
          <w:sz w:val="24"/>
        </w:rPr>
        <w:t>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危症难病倚附子  现代名医运用附子经验荟萃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本书出售、求购地址：https://www.jiaokey.com/book/detail/11783519.html</w:t>
      </w:r>
    </w:p>
    <w:p>
      <w:r>
        <w:t>更多相关图书推荐：https://www.jiaokey.com</w:t>
      </w:r>
    </w:p>
    <w:p>
      <w:r>
        <w:t>邢斌主编 其他作品：https://www.jiaokey.com/tag/邢斌主编.html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关键词搜索：https://www.jiaokey.com/tag/危症难病倚附子  现代名医运用附子经验荟萃.html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