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上网实战攻略  感动你一生的网络用语</w:t>
      </w:r>
    </w:p>
    <w:p>
      <w:r>
        <w:rPr>
          <w:rFonts w:ascii="宋体" w:hAnsi="宋体" w:eastAsia="宋体"/>
          <w:sz w:val="24"/>
        </w:rPr>
        <w:t>深深等编著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上网实战攻略  感动你一生的网络用语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本书出售、求购地址：https://www.jiaokey.com/book/detail/11783486.html</w:t>
      </w:r>
    </w:p>
    <w:p>
      <w:r>
        <w:t>更多相关图书推荐：https://www.jiaokey.com</w:t>
      </w:r>
    </w:p>
    <w:p>
      <w:r>
        <w:t>深深等编著 其他作品：https://www.jiaokey.com/tag/深深等编著.html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关键词搜索：https://www.jiaokey.com/tag/上网实战攻略  感动你一生的网络用语.html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