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汽车构造、保修和驾驶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汽车构造、保修和驾驶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本书出售、求购地址：https://www.jiaokey.com/book/detail/11783417.html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关键词搜索：https://www.jiaokey.com/tag/汽车构造、保修和驾驶.html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