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水利先进工具介绍  第1集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水利先进工具介绍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排灌机械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本书出售、求购地址：https://www.jiaokey.com/book/detail/11783410.html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关键词搜索：https://www.jiaokey.com/tag/排灌机械.html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