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书名：超声物理  3  换能器专辑</w:t>
      </w:r>
    </w:p>
    <w:p>
      <w:r>
        <w:t>作者：上海市物理学会声学工作委员会主编</w:t>
      </w:r>
    </w:p>
    <w:p>
      <w:r>
        <w:t>出版社：上海市科学技术编译馆,1963.04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超声物理  3  换能器专辑 评论地址：https://www.jiaokey.com/book/detail/11783408.html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