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航海技术  工业捕鱼专业用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航海技术  工业捕鱼专业用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本书出售、求购地址：https://www.jiaokey.com/book/detail/11783395.html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航海技术  工业捕鱼专业用.html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