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书名：地图印刷和复照</w:t>
      </w:r>
    </w:p>
    <w:p>
      <w:r>
        <w:t>作者：（苏）沙弗诺夫，А.Л.等著；徐炳麟等译</w:t>
      </w:r>
    </w:p>
    <w:p>
      <w:r>
        <w:t>出版社：北京：测绘出版社</w:t>
      </w:r>
    </w:p>
    <w:p>
      <w:r>
        <w:t>出版日期：1959.05</w:t>
      </w:r>
    </w:p>
    <w:p>
      <w:r>
        <w:t>总页数：369</w:t>
      </w:r>
    </w:p>
    <w:p>
      <w:r>
        <w:t>更多请访问教客网: www.jiaokey.com</w:t>
      </w:r>
    </w:p>
    <w:p>
      <w:r>
        <w:t>地图印刷和复照 评论地址：https://www.jiaokey.com/book/detail/11783374.html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