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中华人民共和国化学工业部 化工设计规范 化工企业总平面设计暂行技术规范 化设标 HSB 3-63</w:t>
      </w:r>
    </w:p>
    <w:p>
      <w:r>
        <w:rPr>
          <w:rFonts w:ascii="宋体" w:hAnsi="宋体" w:eastAsia="宋体"/>
          <w:sz w:val="24"/>
        </w:rPr>
        <w:t>化学工业部图书编辑室编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中华人民共和国化学工业部 化工设计规范 化工企业总平面设计暂行技术规范 化设标 HSB 3-63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本书出售、求购地址：https://www.jiaokey.com/book/detail/11783363.html</w:t>
      </w:r>
    </w:p>
    <w:p>
      <w:r>
        <w:t>更多相关图书推荐：https://www.jiaokey.com</w:t>
      </w:r>
    </w:p>
    <w:p>
      <w:r>
        <w:t>化学工业部图书编辑室编 其他作品：https://www.jiaokey.com/tag/化学工业部图书编辑室编.html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关键词搜索：https://www.jiaokey.com/tag/中华人民共和国化学工业部 化工设计规范 化工企业总平面设计暂行技术规范 化设标 HSB 3-63.html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