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书名：寄生虫病研究资料汇编  1960</w:t>
      </w:r>
    </w:p>
    <w:p>
      <w:r>
        <w:t>作者：卫生部医学科学研究委员会，血吸虫病研究委员会编辑小组编</w:t>
      </w:r>
    </w:p>
    <w:p>
      <w:r>
        <w:t>出版社：上海：上海科学技术出版社</w:t>
      </w:r>
    </w:p>
    <w:p>
      <w:r>
        <w:t>出版日期：1962</w:t>
      </w:r>
    </w:p>
    <w:p>
      <w:r>
        <w:t>总页数：572</w:t>
      </w:r>
    </w:p>
    <w:p>
      <w:r>
        <w:t>更多请访问教客网: www.jiaokey.com</w:t>
      </w:r>
    </w:p>
    <w:p>
      <w:r>
        <w:t>寄生虫病研究资料汇编  1960 评论地址：https://www.jiaokey.com/book/detail/11783333.html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