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家畜外科手术学  上</w:t>
      </w:r>
    </w:p>
    <w:p>
      <w:r>
        <w:rPr>
          <w:rFonts w:ascii="宋体" w:hAnsi="宋体" w:eastAsia="宋体"/>
          <w:sz w:val="24"/>
        </w:rPr>
        <w:t>（苏）丘巴尔（В.К.Чубарь）著；郭和以等译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家畜外科手术学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（苏）丘巴尔（В.К.Чубарь）著；郭和以等译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家畜外科-外科手术(学科: 高等学校 学科: 教材) 外科手术-家畜外科(学科: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本书出售、求购地址：https://www.jiaokey.com/book/detail/11783293.html</w:t>
      </w:r>
    </w:p>
    <w:p>
      <w:r>
        <w:t>更多相关图书推荐：https://www.jiaokey.com</w:t>
      </w:r>
    </w:p>
    <w:p>
      <w:r>
        <w:t>（苏）丘巴尔（В.К.Чубарь）著；郭和以等译 其他作品：https://www.jiaokey.com/tag/（苏）丘巴尔（В.К.Чубарь）著；郭和以等译.html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关键词搜索：https://www.jiaokey.com/tag/家畜外科-外科手术(学科: 高等学校 学科: 教材) 外科手术-家畜外科(学科: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