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高等医药院校教科书  供医疗、卫生、儿科及口腔专业用  法医学</w:t>
      </w:r>
    </w:p>
    <w:p>
      <w:r>
        <w:rPr>
          <w:rFonts w:ascii="宋体" w:hAnsi="宋体" w:eastAsia="宋体"/>
          <w:sz w:val="24"/>
        </w:rPr>
        <w:t>陈康颐主编；陈东启，汪断祖，张树槐等编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高等医药院校教科书  供医疗、卫生、儿科及口腔专业用  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陈康颐主编；陈东启，汪断祖，张树槐等编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本书出售、求购地址：https://www.jiaokey.com/book/detail/11783280.html</w:t>
      </w:r>
    </w:p>
    <w:p>
      <w:r>
        <w:t>更多相关图书推荐：https://www.jiaokey.com</w:t>
      </w:r>
    </w:p>
    <w:p>
      <w:r>
        <w:t>陈康颐主编；陈东启，汪断祖，张树槐等编 其他作品：https://www.jiaokey.com/tag/陈康颐主编；陈东启，汪断祖，张树槐等编.html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关键词搜索：https://www.jiaokey.com/tag/高等医药院校教科书  供医疗、卫生、儿科及口腔专业用  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