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书名：提高毛纱质量、降低细纱断头率经验汇编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出版日期：1959.12</w:t>
      </w:r>
    </w:p>
    <w:p>
      <w:r>
        <w:t>总页数：116</w:t>
      </w:r>
    </w:p>
    <w:p>
      <w:r>
        <w:t>更多请访问教客网: www.jiaokey.com</w:t>
      </w:r>
    </w:p>
    <w:p>
      <w:r>
        <w:t>提高毛纱质量、降低细纱断头率经验汇编 评论地址：https://www.jiaokey.com/book/detail/11783245.html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