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奇姆西十轮货车运用手册 CCKW-352和353型</w:t>
      </w:r>
    </w:p>
    <w:p>
      <w:r>
        <w:rPr>
          <w:rFonts w:ascii="宋体" w:hAnsi="宋体" w:eastAsia="宋体"/>
          <w:sz w:val="24"/>
        </w:rPr>
        <w:t>章文炳等编译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奇姆西十轮货车运用手册 CCKW-352和353型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本书出售、求购地址：https://www.jiaokey.com/book/detail/11783239.html</w:t>
      </w:r>
    </w:p>
    <w:p>
      <w:r>
        <w:t>更多相关图书推荐：https://www.jiaokey.com</w:t>
      </w:r>
    </w:p>
    <w:p>
      <w:r>
        <w:t>章文炳等编译 其他作品：https://www.jiaokey.com/tag/章文炳等编译.html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关键词搜索：https://www.jiaokey.com/tag/奇姆西十轮货车运用手册 CCKW-352和353型.html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