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书名：急腹症的X线检查</w:t>
      </w:r>
    </w:p>
    <w:p>
      <w:r>
        <w:t>作者:（挪）弗立门-达尔（J.Frimann-Dahl）著；孔庆德，段承祥译</w:t>
      </w:r>
    </w:p>
    <w:p>
      <w:r>
        <w:t>出版社:上海：上海科学技术出版社</w:t>
      </w:r>
    </w:p>
    <w:p>
      <w:r>
        <w:t>出版日期：1963.09</w:t>
      </w:r>
    </w:p>
    <w:p>
      <w:r>
        <w:t>总页数：403</w:t>
      </w:r>
    </w:p>
    <w:p>
      <w:r>
        <w:t>更多请访问教客网:www.jiaokey.com</w:t>
      </w:r>
    </w:p>
    <w:p>
      <w:r>
        <w:t>急腹症的X线检查评论地址：https://www.jiaokey.com/book/detail/11783238.html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