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书名：沪宁线龙栖改线路堑滑坡问题</w:t>
      </w:r>
    </w:p>
    <w:p>
      <w:r>
        <w:t>作者：铁道部基本建设总局编</w:t>
      </w:r>
    </w:p>
    <w:p>
      <w:r>
        <w:t>出版社：人民铁道出版社,1959.06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沪宁线龙栖改线路堑滑坡问题 评论地址：https://www.jiaokey.com/book/detail/11783207.html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