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苏联高等医学院校教学用书  内科学基础  内科诊断学及内科病各论  第2版</w:t>
      </w:r>
    </w:p>
    <w:p>
      <w:r>
        <w:rPr>
          <w:rFonts w:ascii="宋体" w:hAnsi="宋体" w:eastAsia="宋体"/>
          <w:sz w:val="24"/>
        </w:rPr>
        <w:t>阿·勒·米亚斯尼科夫著；沈德，孙玉桂，李季，张鹤林译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苏联高等医学院校教学用书  内科学基础  内科诊断学及内科病各论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阿·勒·米亚斯尼科夫著；沈德，孙玉桂，李季，张鹤林译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本书出售、求购地址：https://www.jiaokey.com/book/detail/11783179.html</w:t>
      </w:r>
    </w:p>
    <w:p>
      <w:r>
        <w:t>更多相关图书推荐：https://www.jiaokey.com</w:t>
      </w:r>
    </w:p>
    <w:p>
      <w:r>
        <w:t>阿·勒·米亚斯尼科夫著；沈德，孙玉桂，李季，张鹤林译 其他作品：https://www.jiaokey.com/tag/阿·勒·米亚斯尼科夫著；沈德，孙玉桂，李季，张鹤林译.html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关键词搜索：https://www.jiaokey.com/tag/苏联高等医学院校教学用书  内科学基础  内科诊断学及内科病各论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