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二十五种优良的农业机具</w:t>
      </w:r>
    </w:p>
    <w:p>
      <w:r>
        <w:rPr>
          <w:rFonts w:ascii="宋体" w:hAnsi="宋体" w:eastAsia="宋体"/>
          <w:sz w:val="24"/>
        </w:rPr>
        <w:t>福建省农具评比推广大会编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二十五种优良的农业机具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福建省农具评比推广大会编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本书出售、求购地址：https://www.jiaokey.com/book/detail/11783178.html</w:t>
      </w:r>
    </w:p>
    <w:p>
      <w:r>
        <w:t>更多相关图书推荐：https://www.jiaokey.com</w:t>
      </w:r>
    </w:p>
    <w:p>
      <w:r>
        <w:t>福建省农具评比推广大会编 其他作品：https://www.jiaokey.com/tag/福建省农具评比推广大会编.html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关键词搜索：https://www.jiaokey.com/tag/二十五种优良的农业机具.html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