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建筑安装工程先进工具  第1辑</w:t>
      </w:r>
    </w:p>
    <w:p>
      <w:r>
        <w:rPr>
          <w:rFonts w:ascii="宋体" w:hAnsi="宋体" w:eastAsia="宋体"/>
          <w:sz w:val="24"/>
        </w:rPr>
        <w:t>贵州省建筑工程厅编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3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建筑安装工程先进工具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贵州省建筑工程厅编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['建筑安装', '工程', '先进', '工具', ' ', ' ', '第', '1', '辑']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本书出售、求购地址：https://www.jiaokey.com/book/detail/11783147.html</w:t>
      </w:r>
    </w:p>
    <w:p>
      <w:r>
        <w:t>更多相关图书推荐：https://www.jiaokey.com</w:t>
      </w:r>
    </w:p>
    <w:p>
      <w:r>
        <w:t>贵州省建筑工程厅编 其他作品：https://www.jiaokey.com/tag/贵州省建筑工程厅编.html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关键词搜索：https://www.jiaokey.com/tag/['建筑安装', '工程', '先进', '工具', ' ', ' ', '第', '1', '辑'].html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