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书名：船艺  第5分册  帆缆索具</w:t>
      </w:r>
    </w:p>
    <w:p>
      <w:r>
        <w:t>作者：上海海运管理局业余大学编</w:t>
      </w:r>
    </w:p>
    <w:p>
      <w:r>
        <w:t>出版社：北京:人民交通出版社,1959.08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船艺  第5分册  帆缆索具 评论地址：https://www.jiaokey.com/book/detail/11783138.html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