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解放CA-10型汽车保养专用工具图册</w:t>
      </w:r>
    </w:p>
    <w:p>
      <w:r>
        <w:rPr>
          <w:rFonts w:ascii="宋体" w:hAnsi="宋体" w:eastAsia="宋体"/>
          <w:sz w:val="24"/>
        </w:rPr>
        <w:t>交通部交通科学研究院审编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解放CA-10型汽车保养专用工具图册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交通部交通科学研究院审编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本书出售、求购地址：https://www.jiaokey.com/book/detail/11783133.html</w:t>
      </w:r>
    </w:p>
    <w:p>
      <w:r>
        <w:t>更多相关图书推荐：https://www.jiaokey.com</w:t>
      </w:r>
    </w:p>
    <w:p>
      <w:r>
        <w:t>交通部交通科学研究院审编 其他作品：https://www.jiaokey.com/tag/交通部交通科学研究院审编.html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关键词搜索：https://www.jiaokey.com/tag/解放CA-10型汽车保养专用工具图册.html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