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农村工具改革的鲜花硕果  安徽省第一次农具改革评比大会先进农具介绍</w:t>
      </w:r>
    </w:p>
    <w:p>
      <w:r>
        <w:rPr>
          <w:rFonts w:ascii="宋体" w:hAnsi="宋体" w:eastAsia="宋体"/>
          <w:sz w:val="24"/>
        </w:rPr>
        <w:t>安徽省第一次农具改革评比大会秘书处编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农村工具改革的鲜花硕果  安徽省第一次农具改革评比大会先进农具介绍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安徽省第一次农具改革评比大会秘书处编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改良农具(地点: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本书出售、求购地址：https://www.jiaokey.com/book/detail/11783122.html</w:t>
      </w:r>
    </w:p>
    <w:p>
      <w:r>
        <w:t>更多相关图书推荐：https://www.jiaokey.com</w:t>
      </w:r>
    </w:p>
    <w:p>
      <w:r>
        <w:t>安徽省第一次农具改革评比大会秘书处编 其他作品：https://www.jiaokey.com/tag/安徽省第一次农具改革评比大会秘书处编.html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关键词搜索：https://www.jiaokey.com/tag/改良农具(地点: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