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彩虹天使的恋爱配方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彩虹天使的恋爱配方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本书出售、求购地址：https://www.jiaokey.com/book/detail/11783115.html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关键词搜索：https://www.jiaokey.com/tag/彩虹天使的恋爱配方.html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