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书名：改灶烧煤技术</w:t>
      </w:r>
    </w:p>
    <w:p>
      <w:r>
        <w:t>作者：中国人民解放军总后勤部军需部编</w:t>
      </w:r>
    </w:p>
    <w:p>
      <w:r>
        <w:t>出版社：北京:科学普及出版社,1966.02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改灶烧煤技术 评论地址：https://www.jiaokey.com/book/detail/11783080.html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