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湖南水稻主要病虫害研究  植保论文  第1集</w:t>
      </w:r>
    </w:p>
    <w:p>
      <w:r>
        <w:rPr>
          <w:rFonts w:ascii="宋体" w:hAnsi="宋体" w:eastAsia="宋体"/>
          <w:sz w:val="24"/>
        </w:rPr>
        <w:t>湖南省农业科学研究所编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湖南水稻主要病虫害研究  植保论文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湖南省农业科学研究所编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水稻-病虫害(学科: 研究 地点: 湖南) 病虫害-水稻(学科: 研究 地点: 湖南)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本书出售、求购地址：https://www.jiaokey.com/book/detail/11783053.html</w:t>
      </w:r>
    </w:p>
    <w:p>
      <w:r>
        <w:t>更多相关图书推荐：https://www.jiaokey.com</w:t>
      </w:r>
    </w:p>
    <w:p>
      <w:r>
        <w:t>湖南省农业科学研究所编 其他作品：https://www.jiaokey.com/tag/湖南省农业科学研究所编.html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关键词搜索：https://www.jiaokey.com/tag/水稻-病虫害(学科: 研究 地点: 湖南) 病虫害-水稻(学科: 研究 地点: 湖南).html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