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书名：铁路工程地质工作经验  9  盐渍土  盐岩  石膏漠地区的勘测与设计</w:t>
      </w:r>
    </w:p>
    <w:p>
      <w:r>
        <w:t>作者：铁道部基本建设总局编</w:t>
      </w:r>
    </w:p>
    <w:p>
      <w:r>
        <w:t>出版社：人民铁道出版社,1959.05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铁路工程地质工作经验  9  盐渍土  盐岩  石膏漠地区的勘测与设计 评论地址：https://www.jiaokey.com/book/detail/11783042.html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